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三峡古栈道  上  瞿塘峡栈道</w:t>
      </w:r>
    </w:p>
    <w:p>
      <w:r>
        <w:rPr>
          <w:rFonts w:ascii="宋体" w:hAnsi="宋体" w:eastAsia="宋体"/>
          <w:sz w:val="24"/>
        </w:rPr>
        <w:t>侯卫东主编；秦建明等撰稿；重庆市文物局，重庆市移民局，西安文物保护修复中心编著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三峡古栈道  上  瞿塘峡栈道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侯卫东主编；秦建明等撰稿；重庆市文物局，重庆市移民局，西安文物保护修复中心编著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本书出售、求购地址：https://www.jiaokey.com/book/detail/11631998.html</w:t>
      </w:r>
    </w:p>
    <w:p>
      <w:r>
        <w:t>更多相关图书推荐：https://www.jiaokey.com</w:t>
      </w:r>
    </w:p>
    <w:p>
      <w:r>
        <w:t>侯卫东主编；秦建明等撰稿；重庆市文物局，重庆市移民局，西安文物保护修复中心编著 其他作品：https://www.jiaokey.com/tag/侯卫东主编；秦建明等撰稿；重庆市文物局，重庆市移民局，西安文物保护修复中心编著.html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关键词搜索：https://www.jiaokey.com/tag/三峡古栈道  上  瞿塘峡栈道.html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