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书名：嘉峪关史话</w:t>
      </w:r>
    </w:p>
    <w:p>
      <w:r>
        <w:t>作者：薛长年主编；陈秉刚，米积屯副主编</w:t>
      </w:r>
    </w:p>
    <w:p>
      <w:r>
        <w:t>出版社：兰州：甘肃文化出版社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嘉峪关史话 评论地址：https://www.jiaokey.com/book/detail/11632360.html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