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书名：阿拉丁广告人实用手册  2006-2007</w:t>
      </w:r>
    </w:p>
    <w:p>
      <w:r>
        <w:t>作者：谢万杰，郭宏智，高林主编</w:t>
      </w:r>
    </w:p>
    <w:p>
      <w:r>
        <w:t>出版社：北京:中国传媒大学出版社,2006.04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阿拉丁广告人实用手册  2006-2007 评论地址：https://www.jiaokey.com/book/detail/11632399.html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