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书名：跨国公司投资对天津产业竞争力影响研究</w:t>
      </w:r>
    </w:p>
    <w:p>
      <w:r>
        <w:t>作者：袁美娟主编</w:t>
      </w:r>
    </w:p>
    <w:p>
      <w:r>
        <w:t>出版社：天津：南开大学出版社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跨国公司投资对天津产业竞争力影响研究 评论地址：https://www.jiaokey.com/book/detail/11632416.html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