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大连海事大学“保持共产党员先进性教育活动与党的先进性建设”理论研讨论文集</w:t>
      </w:r>
    </w:p>
    <w:p>
      <w:r>
        <w:rPr>
          <w:rFonts w:ascii="宋体" w:hAnsi="宋体" w:eastAsia="宋体"/>
          <w:sz w:val="24"/>
        </w:rPr>
        <w:t>蔡颖，郑少南主编；刘志华，杨金保，李生君，许民强，刘明凯，余锡荣，李晓蓬副主编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大连海事大学“保持共产党员先进性教育活动与党的先进性建设”理论研讨论文集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蔡颖，郑少南主编；刘志华，杨金保，李生君，许民强，刘明凯，余锡荣，李晓蓬副主编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本书出售、求购地址：https://www.jiaokey.com/book/detail/11632522.html</w:t>
      </w:r>
    </w:p>
    <w:p>
      <w:r>
        <w:t>更多相关图书推荐：https://www.jiaokey.com</w:t>
      </w:r>
    </w:p>
    <w:p>
      <w:r>
        <w:t>蔡颖，郑少南主编；刘志华，杨金保，李生君，许民强，刘明凯，余锡荣，李晓蓬副主编 其他作品：https://www.jiaokey.com/tag/蔡颖，郑少南主编；刘志华，杨金保，李生君，许民强，刘明凯，余锡荣，李晓蓬副主编.html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关键词搜索：https://www.jiaokey.com/tag/大连海事大学“保持共产党员先进性教育活动与党的先进性建设”理论研讨论文集.html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