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社会主义荣辱观简明读本</w:t>
      </w:r>
    </w:p>
    <w:p>
      <w:r>
        <w:rPr>
          <w:rFonts w:ascii="宋体" w:hAnsi="宋体" w:eastAsia="宋体"/>
          <w:sz w:val="24"/>
        </w:rPr>
        <w:t>刘和忠主编；张波，张林学，郑学华副主编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刘和忠主编；张波，张林学，郑学华副主编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本书出售、求购地址：https://www.jiaokey.com/book/detail/11632547.html</w:t>
      </w:r>
    </w:p>
    <w:p>
      <w:r>
        <w:t>更多相关图书推荐：https://www.jiaokey.com</w:t>
      </w:r>
    </w:p>
    <w:p>
      <w:r>
        <w:t>刘和忠主编；张波，张林学，郑学华副主编 其他作品：https://www.jiaokey.com/tag/刘和忠主编；张波，张林学，郑学华副主编.html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关键词搜索：https://www.jiaokey.com/tag/社会主义荣辱观简明读本.html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