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书名：发现自己的销售优势  卖产品不如卖自己的16个关键细节</w:t>
      </w:r>
    </w:p>
    <w:p>
      <w:r>
        <w:t>作者:西岳，王正哲，单文编著</w:t>
      </w:r>
    </w:p>
    <w:p>
      <w:r>
        <w:t>出版社:北京：中国市场出版社</w:t>
      </w:r>
    </w:p>
    <w:p>
      <w:r>
        <w:t>出版日期：2006.06</w:t>
      </w:r>
    </w:p>
    <w:p>
      <w:r>
        <w:t>总页数：165</w:t>
      </w:r>
    </w:p>
    <w:p>
      <w:r>
        <w:t>更多请访问教客网:www.jiaokey.com</w:t>
      </w:r>
    </w:p>
    <w:p>
      <w:r>
        <w:t>发现自己的销售优势  卖产品不如卖自己的16个关键细节评论地址：https://www.jiaokey.com/book/detail/11632563.html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