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制药业项目管理</w:t>
      </w:r>
    </w:p>
    <w:p>
      <w:r>
        <w:rPr>
          <w:rFonts w:ascii="宋体" w:hAnsi="宋体" w:eastAsia="宋体"/>
          <w:sz w:val="24"/>
        </w:rPr>
        <w:t>（英）布朗（Brown，L.），（英）格伦迪（Grundy，T.）著；郭云涛译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制药业项目管理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（英）布朗（Brown，L.），（英）格伦迪（Grundy，T.）著；郭云涛译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本书出售、求购地址：https://www.jiaokey.com/book/detail/11632604.html</w:t>
      </w:r>
    </w:p>
    <w:p>
      <w:r>
        <w:t>更多相关图书推荐：https://www.jiaokey.com</w:t>
      </w:r>
    </w:p>
    <w:p>
      <w:r>
        <w:t>（英）布朗（Brown，L.），（英）格伦迪（Grundy，T.）著；郭云涛译 其他作品：https://www.jiaokey.com/tag/（英）布朗（Brown，L.），（英）格伦迪（Grundy，T.）著；郭云涛译.html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关键词搜索：https://www.jiaokey.com/tag/制药业项目管理.html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