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书名：电磁兼容性与抗干扰技术</w:t>
      </w:r>
    </w:p>
    <w:p>
      <w:r>
        <w:t>作者：孙可平主编</w:t>
      </w:r>
    </w:p>
    <w:p>
      <w:r>
        <w:t>出版社：大连：大连海事大学出版社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电磁兼容性与抗干扰技术 评论地址：https://www.jiaokey.com/book/detail/11632642.html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