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书名：物理学同步辅导  第4版</w:t>
      </w:r>
    </w:p>
    <w:p>
      <w:r>
        <w:t>作者：王飞编著</w:t>
      </w:r>
    </w:p>
    <w:p>
      <w:r>
        <w:t>出版社：北京:新华出版社,2006.02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物理学同步辅导  第4版 评论地址：https://www.jiaokey.com/book/detail/11632690.html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