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书名：按摩与健康</w:t>
      </w:r>
    </w:p>
    <w:p>
      <w:r>
        <w:t>作者：张建平主编；董晓虹，肖丽琴，张永娟本册编著</w:t>
      </w:r>
    </w:p>
    <w:p>
      <w:r>
        <w:t>出版社：杭州：西泠印社出版社</w:t>
      </w:r>
    </w:p>
    <w:p>
      <w:r>
        <w:t>出版日期：2005.10</w:t>
      </w:r>
    </w:p>
    <w:p>
      <w:r>
        <w:t>总页数：204</w:t>
      </w:r>
    </w:p>
    <w:p>
      <w:r>
        <w:t>更多请访问教客网: www.jiaokey.com</w:t>
      </w:r>
    </w:p>
    <w:p>
      <w:r>
        <w:t>按摩与健康 评论地址：https://www.jiaokey.com/book/detail/11632739.html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