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书名：珍爱生命  拒绝毒口：高中生禁毒知识教育读本</w:t>
      </w:r>
    </w:p>
    <w:p>
      <w:r>
        <w:t>作者：罗聪明主编</w:t>
      </w:r>
    </w:p>
    <w:p>
      <w:r>
        <w:t>出版社：南昌市：江西科学技术出版社</w:t>
      </w:r>
    </w:p>
    <w:p>
      <w:r>
        <w:t>出版日期：2004.08</w:t>
      </w:r>
    </w:p>
    <w:p>
      <w:r>
        <w:t>总页数：107</w:t>
      </w:r>
    </w:p>
    <w:p>
      <w:r>
        <w:t>更多请访问教客网: www.jiaokey.com</w:t>
      </w:r>
    </w:p>
    <w:p>
      <w:r>
        <w:t>珍爱生命  拒绝毒口：高中生禁毒知识教育读本 评论地址：https://www.jiaokey.com/book/detail/11633013.html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