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西方经济学经典教材习题详解  第2版</w:t>
      </w:r>
    </w:p>
    <w:p>
      <w:r>
        <w:rPr>
          <w:rFonts w:ascii="宋体" w:hAnsi="宋体" w:eastAsia="宋体"/>
          <w:sz w:val="24"/>
        </w:rPr>
        <w:t>张华，王俊韡，许洪强编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西方经济学经典教材习题详解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张华，王俊韡，许洪强编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本书出售、求购地址：https://www.jiaokey.com/book/detail/11633017.html</w:t>
      </w:r>
    </w:p>
    <w:p>
      <w:r>
        <w:t>更多相关图书推荐：https://www.jiaokey.com</w:t>
      </w:r>
    </w:p>
    <w:p>
      <w:r>
        <w:t>张华，王俊韡，许洪强编 其他作品：https://www.jiaokey.com/tag/张华，王俊韡，许洪强编.html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关键词搜索：https://www.jiaokey.com/tag/西方经济学经典教材习题详解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