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吉林省初中生综合素质评价手册  八年级  上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吉林省初中生综合素质评价手册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本书出售、求购地址：https://www.jiaokey.com/book/detail/11633101.html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关键词搜索：https://www.jiaokey.com/tag/吉林省初中生综合素质评价手册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