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500多个急转弯问答游戏  让你大脑塞车的机智问答，考你没商量！</w:t>
      </w:r>
    </w:p>
    <w:p>
      <w:r>
        <w:rPr>
          <w:rFonts w:ascii="宋体" w:hAnsi="宋体" w:eastAsia="宋体"/>
          <w:sz w:val="24"/>
        </w:rPr>
        <w:t>艾丫编著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500多个急转弯问答游戏  让你大脑塞车的机智问答，考你没商量！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本书出售、求购地址：https://www.jiaokey.com/book/detail/11633110.html</w:t>
      </w:r>
    </w:p>
    <w:p>
      <w:r>
        <w:t>更多相关图书推荐：https://www.jiaokey.com</w:t>
      </w:r>
    </w:p>
    <w:p>
      <w:r>
        <w:t>艾丫编著 其他作品：https://www.jiaokey.com/tag/艾丫编著.html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关键词搜索：https://www.jiaokey.com/tag/500多个急转弯问答游戏  让你大脑塞车的机智问答，考你没商量！.html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