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书名：义务教育课程标准实验教材同步练习  英语  三年级  上</w:t>
      </w:r>
    </w:p>
    <w:p>
      <w:r>
        <w:t>作者：徐蔚，褚燕平编写</w:t>
      </w:r>
    </w:p>
    <w:p>
      <w:r>
        <w:t>出版社：杭州：浙江教育出版社</w:t>
      </w:r>
    </w:p>
    <w:p>
      <w:r>
        <w:t>出版日期：2004.08</w:t>
      </w:r>
    </w:p>
    <w:p>
      <w:r>
        <w:t>总页数：49</w:t>
      </w:r>
    </w:p>
    <w:p>
      <w:r>
        <w:t>更多请访问教客网: www.jiaokey.com</w:t>
      </w:r>
    </w:p>
    <w:p>
      <w:r>
        <w:t>义务教育课程标准实验教材同步练习  英语  三年级  上 评论地址：https://www.jiaokey.com/book/detail/11633214.html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