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学英语：上教版  八年级  下</w:t>
      </w:r>
    </w:p>
    <w:p>
      <w:r>
        <w:rPr>
          <w:rFonts w:ascii="宋体" w:hAnsi="宋体" w:eastAsia="宋体"/>
          <w:sz w:val="24"/>
        </w:rPr>
        <w:t>沐子，王元烈本册主编；张双，代晶，谭伟莉，张丽红，王翠，李秀荣，张洋，郑玉涛本册编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学英语：上教版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沐子，王元烈本册主编；张双，代晶，谭伟莉，张丽红，王翠，李秀荣，张洋，郑玉涛本册编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本书出售、求购地址：https://www.jiaokey.com/book/detail/11633229.html</w:t>
      </w:r>
    </w:p>
    <w:p>
      <w:r>
        <w:t>更多相关图书推荐：https://www.jiaokey.com</w:t>
      </w:r>
    </w:p>
    <w:p>
      <w:r>
        <w:t>沐子，王元烈本册主编；张双，代晶，谭伟莉，张丽红，王翠，李秀荣，张洋，郑玉涛本册编 其他作品：https://www.jiaokey.com/tag/沐子，王元烈本册主编；张双，代晶，谭伟莉，张丽红，王翠，李秀荣，张洋，郑玉涛本册编.html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学英语：上教版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