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小记者  下</w:t>
      </w:r>
    </w:p>
    <w:p>
      <w:r>
        <w:t>作者：周树群主编；傅世玉，翟海峰，叶淦林，张霞，周建华编写</w:t>
      </w:r>
    </w:p>
    <w:p>
      <w:r>
        <w:t>出版社：杭州：浙江科学技术出版社</w:t>
      </w:r>
    </w:p>
    <w:p>
      <w:r>
        <w:t>出版日期：2005</w:t>
      </w:r>
    </w:p>
    <w:p>
      <w:r>
        <w:t>总页数：62</w:t>
      </w:r>
    </w:p>
    <w:p>
      <w:r>
        <w:t>更多请访问教客网: www.jiaokey.com</w:t>
      </w:r>
    </w:p>
    <w:p>
      <w:r>
        <w:t>假日教育活动读本  小记者  下 评论地址：https://www.jiaokey.com/book/detail/11633250.html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