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书法  3  下</w:t>
      </w:r>
    </w:p>
    <w:p>
      <w:r>
        <w:t>作者：邬晨晖，林兴锋，张良编</w:t>
      </w:r>
    </w:p>
    <w:p>
      <w:r>
        <w:t>出版社：杭州：浙江科学技术出版社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假日教育活动读本  书法  3  下 评论地址：https://www.jiaokey.com/book/detail/11633252.html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