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历史地图册  历史上重大改革回眸  选修  配人民出版社教科书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历史地图册  历史上重大改革回眸  选修  配人民出版社教科书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本书出售、求购地址：https://www.jiaokey.com/book/detail/11633253.html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关键词搜索：https://www.jiaokey.com/tag/普通高中课程标准实验教科书  历史地图册  历史上重大改革回眸  选修  配人民出版社教科书.html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