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2006中考必读  数学</w:t>
      </w:r>
    </w:p>
    <w:p>
      <w:r>
        <w:rPr>
          <w:rFonts w:ascii="宋体" w:hAnsi="宋体" w:eastAsia="宋体"/>
          <w:sz w:val="24"/>
        </w:rPr>
        <w:t>李铁主编；赵晓，冯肖娅副主编；白晓银，蔡承伟，陈云伟，邓礼成，何秋燕，蒋德民，雷忠强，李飞，李景明，凌云，刘帮兴，卢艳卿，石含军，苏明海，苏胜强，王昭勇，张炳全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2006中考必读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李铁主编；赵晓，冯肖娅副主编；白晓银，蔡承伟，陈云伟，邓礼成，何秋燕，蒋德民，雷忠强，李飞，李景明，凌云，刘帮兴，卢艳卿，石含军，苏明海，苏胜强，王昭勇，张炳全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本书出售、求购地址：https://www.jiaokey.com/book/detail/11633264.html</w:t>
      </w:r>
    </w:p>
    <w:p>
      <w:r>
        <w:t>更多相关图书推荐：https://www.jiaokey.com</w:t>
      </w:r>
    </w:p>
    <w:p>
      <w:r>
        <w:t>李铁主编；赵晓，冯肖娅副主编；白晓银，蔡承伟，陈云伟，邓礼成，何秋燕，蒋德民，雷忠强，李飞，李景明，凌云，刘帮兴，卢艳卿，石含军，苏明海，苏胜强，王昭勇，张炳全 其他作品：https://www.jiaokey.com/tag/李铁主编；赵晓，冯肖娅副主编；白晓银，蔡承伟，陈云伟，邓礼成，何秋燕，蒋德民，雷忠强，李飞，李景明，凌云，刘帮兴，卢艳卿，石含军，苏明海，苏胜强，王昭勇，张炳全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关键词搜索：https://www.jiaokey.com/tag/2006中考必读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