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  六年级  下  试用修订版</w:t>
      </w:r>
    </w:p>
    <w:p>
      <w:r>
        <w:t>作者：天津市九年义务教育美术教材编写组编著</w:t>
      </w:r>
    </w:p>
    <w:p>
      <w:r>
        <w:t>出版社：天津：天津人民美术出版社</w:t>
      </w:r>
    </w:p>
    <w:p>
      <w:r>
        <w:t>出版日期：1995.12</w:t>
      </w:r>
    </w:p>
    <w:p>
      <w:r>
        <w:t>总页数：33</w:t>
      </w:r>
    </w:p>
    <w:p>
      <w:r>
        <w:t>更多请访问教客网: www.jiaokey.com</w:t>
      </w:r>
    </w:p>
    <w:p>
      <w:r>
        <w:t>美术  六年级  下  试用修订版 评论地址：https://www.jiaokey.com/book/detail/11633291.html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