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数学·文科·高中三年级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数学·文科·高中三年级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本书出售、求购地址：https://www.jiaokey.com/book/detail/11633293.html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数学·文科·高中三年级.html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