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高考三维攻略  数学·理科·高中三年级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高考三维攻略  数学·理科·高中三年级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本书出售、求购地址：https://www.jiaokey.com/book/detail/11633294.html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关键词搜索：https://www.jiaokey.com/tag/高考三维攻略  数学·理科·高中三年级.html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