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我最喜欢的经典童话  原创卷</w:t>
      </w:r>
    </w:p>
    <w:p>
      <w:r>
        <w:rPr>
          <w:rFonts w:ascii="宋体" w:hAnsi="宋体" w:eastAsia="宋体"/>
          <w:sz w:val="24"/>
        </w:rPr>
        <w:t>孙幼军，赵冰波等文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我最喜欢的经典童话  原创卷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孙幼军，赵冰波等文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本书出售、求购地址：https://www.jiaokey.com/book/detail/11633308.html</w:t>
      </w:r>
    </w:p>
    <w:p>
      <w:r>
        <w:t>更多相关图书推荐：https://www.jiaokey.com</w:t>
      </w:r>
    </w:p>
    <w:p>
      <w:r>
        <w:t>孙幼军，赵冰波等文 其他作品：https://www.jiaokey.com/tag/孙幼军，赵冰波等文.html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关键词搜索：https://www.jiaokey.com/tag/我最喜欢的经典童话  原创卷.html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