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聚焦新课程  走进新课程  感受新课堂  创造新生活</w:t>
      </w:r>
    </w:p>
    <w:p>
      <w:r>
        <w:rPr>
          <w:rFonts w:ascii="宋体" w:hAnsi="宋体" w:eastAsia="宋体"/>
          <w:sz w:val="24"/>
        </w:rPr>
        <w:t>徐金才，何云峰主编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聚焦新课程  走进新课程  感受新课堂  创造新生活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徐金才，何云峰主编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本书出售、求购地址：https://www.jiaokey.com/book/detail/11633338.html</w:t>
      </w:r>
    </w:p>
    <w:p>
      <w:r>
        <w:t>更多相关图书推荐：https://www.jiaokey.com</w:t>
      </w:r>
    </w:p>
    <w:p>
      <w:r>
        <w:t>徐金才，何云峰主编 其他作品：https://www.jiaokey.com/tag/徐金才，何云峰主编.html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关键词搜索：https://www.jiaokey.com/tag/聚焦新课程  走进新课程  感受新课堂  创造新生活.html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