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英汉注释  下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英汉注释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本书出售、求购地址：https://www.jiaokey.com/book/detail/11633361.html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英汉注释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