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  第8册  教师用书</w:t>
      </w:r>
    </w:p>
    <w:p>
      <w:r>
        <w:rPr>
          <w:rFonts w:ascii="宋体" w:hAnsi="宋体" w:eastAsia="宋体"/>
          <w:sz w:val="24"/>
        </w:rPr>
        <w:t>周朝华主编；曲端，张旖副主编；张丁文，张晓蒙，冯明明，孙丽，李岩玉，董琳琳编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  第8册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周朝华主编；曲端，张旖副主编；张丁文，张晓蒙，冯明明，孙丽，李岩玉，董琳琳编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本书出售、求购地址：https://www.jiaokey.com/book/detail/11633396.html</w:t>
      </w:r>
    </w:p>
    <w:p>
      <w:r>
        <w:t>更多相关图书推荐：https://www.jiaokey.com</w:t>
      </w:r>
    </w:p>
    <w:p>
      <w:r>
        <w:t>周朝华主编；曲端，张旖副主编；张丁文，张晓蒙，冯明明，孙丽，李岩玉，董琳琳编 其他作品：https://www.jiaokey.com/tag/周朝华主编；曲端，张旖副主编；张丁文，张晓蒙，冯明明，孙丽，李岩玉，董琳琳编.html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关键词搜索：https://www.jiaokey.com/tag/快乐英语  第8册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