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书名：九年义务教育六年制同步训练  小学生学习一点通  四年级  第7册  上</w:t>
      </w:r>
    </w:p>
    <w:p>
      <w:r>
        <w:t>作者：班上臣主编</w:t>
      </w:r>
    </w:p>
    <w:p>
      <w:r>
        <w:t>出版社：</w:t>
      </w:r>
    </w:p>
    <w:p>
      <w:r>
        <w:t>出版日期：2005.08</w:t>
      </w:r>
    </w:p>
    <w:p>
      <w:r>
        <w:t>总页数：186</w:t>
      </w:r>
    </w:p>
    <w:p>
      <w:r>
        <w:t>更多请访问教客网: www.jiaokey.com</w:t>
      </w:r>
    </w:p>
    <w:p>
      <w:r>
        <w:t>九年义务教育六年制同步训练  小学生学习一点通  四年级  第7册  上 评论地址：https://www.jiaokey.com/book/detail/11633491.html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