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口才与演讲技能训练  第2版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口才与演讲技能训练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本书出售、求购地址：https://www.jiaokey.com/book/detail/11633499.html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关键词搜索：https://www.jiaokey.com/tag/口才与演讲技能训练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