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高中生军训指南</w:t>
      </w:r>
    </w:p>
    <w:p>
      <w:r>
        <w:rPr>
          <w:rFonts w:ascii="宋体" w:hAnsi="宋体" w:eastAsia="宋体"/>
          <w:sz w:val="24"/>
        </w:rPr>
        <w:t>沈剑光主编；俞建文，盛高成，张国方副主编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高中生军训指南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沈剑光主编；俞建文，盛高成，张国方副主编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军事训练-中学-教学参考资料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本书出售、求购地址：https://www.jiaokey.com/book/detail/11633501.html</w:t>
      </w:r>
    </w:p>
    <w:p>
      <w:r>
        <w:t>更多相关图书推荐：https://www.jiaokey.com</w:t>
      </w:r>
    </w:p>
    <w:p>
      <w:r>
        <w:t>沈剑光主编；俞建文，盛高成，张国方副主编 其他作品：https://www.jiaokey.com/tag/沈剑光主编；俞建文，盛高成，张国方副主编.html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关键词搜索：https://www.jiaokey.com/tag/军事训练-中学-教学参考资料.html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