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书名：英语考试教程  词汇与语法</w:t>
      </w:r>
    </w:p>
    <w:p>
      <w:r>
        <w:t>作者：刘般若主编；成人学士学位考试命题研究组，普通高等学校专升本命题研究组编写</w:t>
      </w:r>
    </w:p>
    <w:p>
      <w:r>
        <w:t>出版社：兰州：甘肃人民出版社</w:t>
      </w:r>
    </w:p>
    <w:p>
      <w:r>
        <w:t>出版日期：2006.06</w:t>
      </w:r>
    </w:p>
    <w:p>
      <w:r>
        <w:t>总页数：322</w:t>
      </w:r>
    </w:p>
    <w:p>
      <w:r>
        <w:t>更多请访问教客网: www.jiaokey.com</w:t>
      </w:r>
    </w:p>
    <w:p>
      <w:r>
        <w:t>英语考试教程  词汇与语法 评论地址：https://www.jiaokey.com/book/detail/11633548.html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