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流畅表达  英语关键词搭配训练  准中级</w:t>
      </w:r>
    </w:p>
    <w:p>
      <w:r>
        <w:rPr>
          <w:rFonts w:ascii="宋体" w:hAnsi="宋体" w:eastAsia="宋体"/>
          <w:sz w:val="24"/>
        </w:rPr>
        <w:t>（美）伍拉德（Woolard，G.）编著；卢小萍译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流畅表达  英语关键词搭配训练  准中级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（美）伍拉德（Woolard，G.）编著；卢小萍译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本书出售、求购地址：https://www.jiaokey.com/book/detail/11633552.html</w:t>
      </w:r>
    </w:p>
    <w:p>
      <w:r>
        <w:t>更多相关图书推荐：https://www.jiaokey.com</w:t>
      </w:r>
    </w:p>
    <w:p>
      <w:r>
        <w:t>（美）伍拉德（Woolard，G.）编著；卢小萍译 其他作品：https://www.jiaokey.com/tag/（美）伍拉德（Woolard，G.）编著；卢小萍译.html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关键词搜索：https://www.jiaokey.com/tag/流畅表达  英语关键词搭配训练  准中级.html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