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新教材单元检测  历史  七年级  下  配人教版</w:t>
      </w:r>
    </w:p>
    <w:p>
      <w:r>
        <w:rPr>
          <w:rFonts w:ascii="宋体" w:hAnsi="宋体" w:eastAsia="宋体"/>
          <w:sz w:val="24"/>
        </w:rPr>
        <w:t>温学鹏，杨彦梅，薛双英，王玉茹，于丽萍，袁俊霞，程书彦，房国霞，张志敏，岳云霞，张小龙，姜建玲编者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新教材单元检测  历史  七年级  下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温学鹏，杨彦梅，薛双英，王玉茹，于丽萍，袁俊霞，程书彦，房国霞，张志敏，岳云霞，张小龙，姜建玲编者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本书出售、求购地址：https://www.jiaokey.com/book/detail/11633561.html</w:t>
      </w:r>
    </w:p>
    <w:p>
      <w:r>
        <w:t>更多相关图书推荐：https://www.jiaokey.com</w:t>
      </w:r>
    </w:p>
    <w:p>
      <w:r>
        <w:t>温学鹏，杨彦梅，薛双英，王玉茹，于丽萍，袁俊霞，程书彦，房国霞，张志敏，岳云霞，张小龙，姜建玲编者 其他作品：https://www.jiaokey.com/tag/温学鹏，杨彦梅，薛双英，王玉茹，于丽萍，袁俊霞，程书彦，房国霞，张志敏，岳云霞，张小龙，姜建玲编者.html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关键词搜索：https://www.jiaokey.com/tag/新教材单元检测  历史  七年级  下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