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物理  八年级  下  配人教版</w:t>
      </w:r>
    </w:p>
    <w:p>
      <w:r>
        <w:rPr>
          <w:rFonts w:ascii="宋体" w:hAnsi="宋体" w:eastAsia="宋体"/>
          <w:sz w:val="24"/>
        </w:rPr>
        <w:t>李玉芳，贾位芳，翟建伟，刘美亚，李惠芳，杨静，吕文轶，王瑜，张伟编者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物理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李玉芳，贾位芳，翟建伟，刘美亚，李惠芳，杨静，吕文轶，王瑜，张伟编者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本书出售、求购地址：https://www.jiaokey.com/book/detail/11633563.html</w:t>
      </w:r>
    </w:p>
    <w:p>
      <w:r>
        <w:t>更多相关图书推荐：https://www.jiaokey.com</w:t>
      </w:r>
    </w:p>
    <w:p>
      <w:r>
        <w:t>李玉芳，贾位芳，翟建伟，刘美亚，李惠芳，杨静，吕文轶，王瑜，张伟编者 其他作品：https://www.jiaokey.com/tag/李玉芳，贾位芳，翟建伟，刘美亚，李惠芳，杨静，吕文轶，王瑜，张伟编者.html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物理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