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2007年英才园名师导学  新高考第1轮总复习  化学  学生用书</w:t>
      </w:r>
    </w:p>
    <w:p>
      <w:r>
        <w:rPr>
          <w:rFonts w:ascii="宋体" w:hAnsi="宋体" w:eastAsia="宋体"/>
          <w:sz w:val="24"/>
        </w:rPr>
        <w:t>刘镇锋主编；郭泽根，孙昌银，罗琨，陈钢环，肖志良，龙泓宇，吴业军，胡估兵，李东明，谭辉生副主编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2007年英才园名师导学  新高考第1轮总复习  化学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刘镇锋主编；郭泽根，孙昌银，罗琨，陈钢环，肖志良，龙泓宇，吴业军，胡估兵，李东明，谭辉生副主编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本书出售、求购地址：https://www.jiaokey.com/book/detail/11633566.html</w:t>
      </w:r>
    </w:p>
    <w:p>
      <w:r>
        <w:t>更多相关图书推荐：https://www.jiaokey.com</w:t>
      </w:r>
    </w:p>
    <w:p>
      <w:r>
        <w:t>刘镇锋主编；郭泽根，孙昌银，罗琨，陈钢环，肖志良，龙泓宇，吴业军，胡估兵，李东明，谭辉生副主编 其他作品：https://www.jiaokey.com/tag/刘镇锋主编；郭泽根，孙昌银，罗琨，陈钢环，肖志良，龙泓宇，吴业军，胡估兵，李东明，谭辉生副主编.html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关键词搜索：https://www.jiaokey.com/tag/2007年英才园名师导学  新高考第1轮总复习  化学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