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初中版  2006年．第5、6合辑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初中版  2006年．第5、6合辑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本书出售、求购地址：https://www.jiaokey.com/book/detail/11633582.html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初中版  2006年．第5、6合辑.html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