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小学毕业升学总复习综合模拟卷  数学</w:t>
      </w:r>
    </w:p>
    <w:p>
      <w:r>
        <w:rPr>
          <w:rFonts w:ascii="宋体" w:hAnsi="宋体" w:eastAsia="宋体"/>
          <w:sz w:val="24"/>
        </w:rPr>
        <w:t>师大附小，武成小学，海淀区教师进修学校；隆阳区教研室，保山实验小学编写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小学毕业升学总复习综合模拟卷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师大附小，武成小学，海淀区教师进修学校；隆阳区教研室，保山实验小学编写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本书出售、求购地址：https://www.jiaokey.com/book/detail/11633583.html</w:t>
      </w:r>
    </w:p>
    <w:p>
      <w:r>
        <w:t>更多相关图书推荐：https://www.jiaokey.com</w:t>
      </w:r>
    </w:p>
    <w:p>
      <w:r>
        <w:t>师大附小，武成小学，海淀区教师进修学校；隆阳区教研室，保山实验小学编写 其他作品：https://www.jiaokey.com/tag/师大附小，武成小学，海淀区教师进修学校；隆阳区教研室，保山实验小学编写.html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关键词搜索：https://www.jiaokey.com/tag/小学毕业升学总复习综合模拟卷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