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郭丹  涂秋生  舒晨等编选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  涂秋生  舒晨等编选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本书出售、求购地址：https://www.jiaokey.com/book/detail/11633596.html</w:t>
      </w:r>
    </w:p>
    <w:p>
      <w:r>
        <w:t>更多相关图书推荐：https://www.jiaokey.com</w:t>
      </w:r>
    </w:p>
    <w:p>
      <w:r>
        <w:t>郭丹  涂秋生  舒晨等编选 其他作品：https://www.jiaokey.com/tag/郭丹  涂秋生  舒晨等编选.html</w:t>
      </w:r>
    </w:p>
    <w:p>
      <w:r>
        <w:t>四川少年儿童出版社 出版图书：https://www.jiaokey.com/tag/四川少年儿童出版社.html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