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书名：古诗100首</w:t>
      </w:r>
    </w:p>
    <w:p>
      <w:r>
        <w:t>作者：郭丹，涂秋生，舒晨等编选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总页数：102</w:t>
      </w:r>
    </w:p>
    <w:p>
      <w:r>
        <w:t>更多请访问教客网: www.jiaokey.com</w:t>
      </w:r>
    </w:p>
    <w:p>
      <w:r>
        <w:t>古诗100首 评论地址：https://www.jiaokey.com/book/detail/11633597.html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