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高考模拟考场  英语听力终极冲刺</w:t>
      </w:r>
    </w:p>
    <w:p>
      <w:r>
        <w:rPr>
          <w:rFonts w:ascii="宋体" w:hAnsi="宋体" w:eastAsia="宋体"/>
          <w:sz w:val="24"/>
        </w:rPr>
        <w:t>刘彩霞，王凯主编；华东师范大学英语听力编写组编；殷树峰丛书主编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高考模拟考场  英语听力终极冲刺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刘彩霞，王凯主编；华东师范大学英语听力编写组编；殷树峰丛书主编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本书出售、求购地址：https://www.jiaokey.com/book/detail/11633785.html</w:t>
      </w:r>
    </w:p>
    <w:p>
      <w:r>
        <w:t>更多相关图书推荐：https://www.jiaokey.com</w:t>
      </w:r>
    </w:p>
    <w:p>
      <w:r>
        <w:t>刘彩霞，王凯主编；华东师范大学英语听力编写组编；殷树峰丛书主编 其他作品：https://www.jiaokey.com/tag/刘彩霞，王凯主编；华东师范大学英语听力编写组编；殷树峰丛书主编.html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关键词搜索：https://www.jiaokey.com/tag/高考模拟考场  英语听力终极冲刺.html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