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书名：商贸英语口语大全</w:t>
      </w:r>
    </w:p>
    <w:p>
      <w:r>
        <w:t>作者：张翠萍主编；郑雅兰副主编；郑春萍，张美玲，张亮编者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总页数：394</w:t>
      </w:r>
    </w:p>
    <w:p>
      <w:r>
        <w:t>更多请访问教客网: www.jiaokey.com</w:t>
      </w:r>
    </w:p>
    <w:p>
      <w:r>
        <w:t>商贸英语口语大全 评论地址：https://www.jiaokey.com/book/detail/11633809.html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