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书名：犀牛的烦恼  谁是驱虫能手</w:t>
      </w:r>
    </w:p>
    <w:p>
      <w:r>
        <w:t>作者：郭川编绘</w:t>
      </w:r>
    </w:p>
    <w:p>
      <w:r>
        <w:t>出版社：成都：四川少年儿童出版社</w:t>
      </w:r>
    </w:p>
    <w:p>
      <w:r>
        <w:t>出版日期：2006.05</w:t>
      </w:r>
    </w:p>
    <w:p>
      <w:r>
        <w:t>总页数：32</w:t>
      </w:r>
    </w:p>
    <w:p>
      <w:r>
        <w:t>更多请访问教客网: www.jiaokey.com</w:t>
      </w:r>
    </w:p>
    <w:p>
      <w:r>
        <w:t>犀牛的烦恼  谁是驱虫能手 评论地址：https://www.jiaokey.com/book/detail/11633861.html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