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书名：谁没有吃饭  小山羊当老师</w:t>
      </w:r>
    </w:p>
    <w:p>
      <w:r>
        <w:t>作者：山川卡通工作室编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总页数：32</w:t>
      </w:r>
    </w:p>
    <w:p>
      <w:r>
        <w:t>更多请访问教客网: www.jiaokey.com</w:t>
      </w:r>
    </w:p>
    <w:p>
      <w:r>
        <w:t>谁没有吃饭  小山羊当老师 评论地址：https://www.jiaokey.com/book/detail/11633862.html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