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书名：养鱼全书  第2版</w:t>
      </w:r>
    </w:p>
    <w:p>
      <w:r>
        <w:t>作者：郑曙明主编；汪开毓，叶妙荣副主编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总页数：483</w:t>
      </w:r>
    </w:p>
    <w:p>
      <w:r>
        <w:t>更多请访问教客网: www.jiaokey.com</w:t>
      </w:r>
    </w:p>
    <w:p>
      <w:r>
        <w:t>养鱼全书  第2版 评论地址：https://www.jiaokey.com/book/detail/11633925.html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