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新编家庭养花1000个怎么办  家庭养花疑难问题解答手册  第2版</w:t>
      </w:r>
    </w:p>
    <w:p>
      <w:r>
        <w:rPr>
          <w:rFonts w:ascii="宋体" w:hAnsi="宋体" w:eastAsia="宋体"/>
          <w:sz w:val="24"/>
        </w:rPr>
        <w:t>上海市园林科学研究所，曹登才，白皋主编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新编家庭养花1000个怎么办  家庭养花疑难问题解答手册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上海市园林科学研究所，曹登才，白皋主编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本书出售、求购地址：https://www.jiaokey.com/book/detail/11633965.html</w:t>
      </w:r>
    </w:p>
    <w:p>
      <w:r>
        <w:t>更多相关图书推荐：https://www.jiaokey.com</w:t>
      </w:r>
    </w:p>
    <w:p>
      <w:r>
        <w:t>上海市园林科学研究所，曹登才，白皋主编 其他作品：https://www.jiaokey.com/tag/上海市园林科学研究所，曹登才，白皋主编.html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关键词搜索：https://www.jiaokey.com/tag/新编家庭养花1000个怎么办  家庭养花疑难问题解答手册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