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天保地区森林资源保护与经济社会协调发展的机理和模式研究</w:t>
      </w:r>
    </w:p>
    <w:p>
      <w:r>
        <w:rPr>
          <w:rFonts w:ascii="宋体" w:hAnsi="宋体" w:eastAsia="宋体"/>
          <w:sz w:val="24"/>
        </w:rPr>
        <w:t>沈月琴著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天保地区森林资源保护与经济社会协调发展的机理和模式研究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本书出售、求购地址：https://www.jiaokey.com/book/detail/11633968.html</w:t>
      </w:r>
    </w:p>
    <w:p>
      <w:r>
        <w:t>更多相关图书推荐：https://www.jiaokey.com</w:t>
      </w:r>
    </w:p>
    <w:p>
      <w:r>
        <w:t>沈月琴著 其他作品：https://www.jiaokey.com/tag/沈月琴著.html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关键词搜索：https://www.jiaokey.com/tag/天保地区森林资源保护与经济社会协调发展的机理和模式研究.html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