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组建第一支人民海军部队的创始人  追忆张爱萍将军创建人民海军的663个日日夜夜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组建第一支人民海军部队的创始人  追忆张爱萍将军创建人民海军的663个日日夜夜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本书出售、求购地址：https://www.jiaokey.com/book/detail/11634007.html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关键词搜索：https://www.jiaokey.com/tag/组建第一支人民海军部队的创始人  追忆张爱萍将军创建人民海军的663个日日夜夜.html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