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新神奇巧手  太空大冒险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新神奇巧手  太空大冒险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本书出售、求购地址：https://www.jiaokey.com/book/detail/11634124.html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关键词搜索：https://www.jiaokey.com/tag/新神奇巧手  太空大冒险.html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