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从莫奈到毕加索 美国克利夫兰艺术博物馆藏印象派至现代派精品 masterworks from the Cleveland Museum of art</w:t>
      </w:r>
    </w:p>
    <w:p>
      <w:r>
        <w:rPr>
          <w:rFonts w:ascii="宋体" w:hAnsi="宋体" w:eastAsia="宋体"/>
          <w:sz w:val="24"/>
        </w:rPr>
        <w:t>中华世纪坛世界艺术馆编著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从莫奈到毕加索 美国克利夫兰艺术博物馆藏印象派至现代派精品 masterworks from the Cleveland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中华世纪坛世界艺术馆编著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本书出售、求购地址：https://www.jiaokey.com/book/detail/11634142.html</w:t>
      </w:r>
    </w:p>
    <w:p>
      <w:r>
        <w:t>更多相关图书推荐：https://www.jiaokey.com</w:t>
      </w:r>
    </w:p>
    <w:p>
      <w:r>
        <w:t>中华世纪坛世界艺术馆编著 其他作品：https://www.jiaokey.com/tag/中华世纪坛世界艺术馆编著.html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关键词搜索：https://www.jiaokey.com/tag/从莫奈到毕加索 美国克利夫兰艺术博物馆藏印象派至现代派精品 masterworks from the Cleveland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